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图解3D Studio MAX R3与Maya 2.5</w:t>
      </w:r>
    </w:p>
    <w:p>
      <w:r>
        <w:rPr>
          <w:rFonts w:ascii="宋体" w:hAnsi="宋体" w:eastAsia="宋体"/>
          <w:sz w:val="24"/>
        </w:rPr>
        <w:t>刘洋，李锐编著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图解3D Studio MAX R3与Maya 2.5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刘洋，李锐编著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本书出售、求购地址：https://www.jiaokey.com/book/detail/10331013.html</w:t>
      </w:r>
    </w:p>
    <w:p>
      <w:r>
        <w:t>更多相关图书推荐：https://www.jiaokey.com</w:t>
      </w:r>
    </w:p>
    <w:p>
      <w:r>
        <w:t>刘洋，李锐编著 其他作品：https://www.jiaokey.com/tag/刘洋，李锐编著.html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关键词搜索：https://www.jiaokey.com/tag/图解3D Studio MAX R3与Maya 2.5.html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