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碳酸丙烯酯脱除CO2工艺操作手册</w:t>
      </w:r>
    </w:p>
    <w:p>
      <w:r>
        <w:rPr>
          <w:rFonts w:ascii="宋体" w:hAnsi="宋体" w:eastAsia="宋体"/>
          <w:sz w:val="24"/>
        </w:rPr>
        <w:t>周学良编著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碳酸丙烯酯脱除CO2工艺操作手册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本书出售、求购地址：https://www.jiaokey.com/book/detail/10330986.html</w:t>
      </w:r>
    </w:p>
    <w:p>
      <w:r>
        <w:t>更多相关图书推荐：https://www.jiaokey.com</w:t>
      </w:r>
    </w:p>
    <w:p>
      <w:r>
        <w:t>周学良编著 其他作品：https://www.jiaokey.com/tag/周学良编著.html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关键词搜索：https://www.jiaokey.com/tag/碳酸丙烯酯脱除CO2工艺操作手册.html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