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机械工程手册  第32篇  齿轮传动  试用本</w:t>
      </w:r>
    </w:p>
    <w:p>
      <w:r>
        <w:rPr>
          <w:rFonts w:ascii="宋体" w:hAnsi="宋体" w:eastAsia="宋体"/>
          <w:sz w:val="24"/>
        </w:rPr>
        <w:t>第一机械工业部郑州机械研究所太原工学院等主编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机械工程手册  第32篇  齿轮传动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第一机械工业部郑州机械研究所太原工学院等主编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本书出售、求购地址：https://www.jiaokey.com/book/detail/10330979.html</w:t>
      </w:r>
    </w:p>
    <w:p>
      <w:r>
        <w:t>更多相关图书推荐：https://www.jiaokey.com</w:t>
      </w:r>
    </w:p>
    <w:p>
      <w:r>
        <w:t>第一机械工业部郑州机械研究所太原工学院等主编 其他作品：https://www.jiaokey.com/tag/第一机械工业部郑州机械研究所太原工学院等主编.html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关键词搜索：https://www.jiaokey.com/tag/机械工程手册  第32篇  齿轮传动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