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中  第10篇  空气机械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中  第10篇  空气机械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本书出售、求购地址：https://www.jiaokey.com/book/detail/10330946.html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中  第10篇  空气机械.html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