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书名：英语千家姓标准读音译名词典</w:t>
      </w:r>
    </w:p>
    <w:p>
      <w:r>
        <w:t>作者：刘希彦，刘桂玲编著</w:t>
      </w:r>
    </w:p>
    <w:p>
      <w:r>
        <w:t>出版社：长春:吉林大学出版社,2000.05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英语千家姓标准读音译名词典 评论地址：https://www.jiaokey.com/book/detail/10330938.html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