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西汉缩略语小词典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西汉缩略语小词典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本书出售、求购地址：https://www.jiaokey.com/book/detail/10330923.html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关键词搜索：https://www.jiaokey.com/tag/西汉缩略语小词典.html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