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书名：英汉专利名词浅释</w:t>
      </w:r>
    </w:p>
    <w:p>
      <w:r>
        <w:t>作者：叶京生，庄崇信编著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总页数：198</w:t>
      </w:r>
    </w:p>
    <w:p>
      <w:r>
        <w:t>更多请访问教客网: www.jiaokey.com</w:t>
      </w:r>
    </w:p>
    <w:p>
      <w:r>
        <w:t>英汉专利名词浅释 评论地址：https://www.jiaokey.com/book/detail/10330828.html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