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满蒙喇嘛教美术图版</w:t>
      </w:r>
    </w:p>
    <w:p>
      <w:r>
        <w:rPr>
          <w:rFonts w:ascii="宋体" w:hAnsi="宋体" w:eastAsia="宋体"/>
          <w:sz w:val="24"/>
        </w:rPr>
        <w:t>逸见梅荣等著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满蒙喇嘛教美术图版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逸见梅荣等著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本书出售、求购地址：https://www.jiaokey.com/book/detail/10330647.html</w:t>
      </w:r>
    </w:p>
    <w:p>
      <w:r>
        <w:t>更多相关图书推荐：https://www.jiaokey.com</w:t>
      </w:r>
    </w:p>
    <w:p>
      <w:r>
        <w:t>逸见梅荣等著 其他作品：https://www.jiaokey.com/tag/逸见梅荣等著.html</w:t>
      </w:r>
    </w:p>
    <w:p>
      <w:r>
        <w:t>新文丰出版公司 出版图书：https://www.jiaokey.com/tag/新文丰出版公司.html</w:t>
      </w:r>
    </w:p>
    <w:p>
      <w:r>
        <w:t>关键词搜索：https://www.jiaokey.com/tag/满蒙喇嘛教美术图版.html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