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书名：滇川黔桂彝文单字对比研究</w:t>
      </w:r>
    </w:p>
    <w:p>
      <w:r>
        <w:t>作者:果吉·宁哈主编</w:t>
      </w:r>
    </w:p>
    <w:p>
      <w:r>
        <w:t>出版社:中央民族学院语言所彝族历史文献</w:t>
      </w:r>
    </w:p>
    <w:p>
      <w:r>
        <w:t>出版日期：</w:t>
      </w:r>
    </w:p>
    <w:p>
      <w:r>
        <w:t>总页数：282</w:t>
      </w:r>
    </w:p>
    <w:p>
      <w:r>
        <w:t>更多请访问教客网:www.jiaokey.com</w:t>
      </w:r>
    </w:p>
    <w:p>
      <w:r>
        <w:t>滇川黔桂彝文单字对比研究评论地址：https://www.jiaokey.com/book/detail/10330609.html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