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书名：语言学专辑  第二种  撒尼彝语研究</w:t>
      </w:r>
    </w:p>
    <w:p>
      <w:r>
        <w:t>作者：马学良著</w:t>
      </w:r>
    </w:p>
    <w:p>
      <w:r>
        <w:t>出版社：商务印书馆,1951.04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语言学专辑  第二种  撒尼彝语研究 评论地址：https://www.jiaokey.com/book/detail/10330605.html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