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书名：安多藏语常用虚词释例</w:t>
      </w:r>
    </w:p>
    <w:p>
      <w:r>
        <w:t>作者:敏生智编</w:t>
      </w:r>
    </w:p>
    <w:p>
      <w:r>
        <w:t>出版社:西宁：青海民族出版社</w:t>
      </w:r>
    </w:p>
    <w:p>
      <w:r>
        <w:t>出版日期：1990.08</w:t>
      </w:r>
    </w:p>
    <w:p>
      <w:r>
        <w:t>总页数：87</w:t>
      </w:r>
    </w:p>
    <w:p>
      <w:r>
        <w:t>更多请访问教客网:www.jiaokey.com</w:t>
      </w:r>
    </w:p>
    <w:p>
      <w:r>
        <w:t>安多藏语常用虚词释例评论地址：https://www.jiaokey.com/book/detail/10330597.html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