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敦煌社会经济文献真迹释录  第4辑</w:t>
      </w:r>
    </w:p>
    <w:p>
      <w:r>
        <w:rPr>
          <w:rFonts w:ascii="宋体" w:hAnsi="宋体" w:eastAsia="宋体"/>
          <w:sz w:val="24"/>
        </w:rPr>
        <w:t>唐耕耦，陆宏基编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敦煌社会经济文献真迹释录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唐耕耦，陆宏基编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本书出售、求购地址：https://www.jiaokey.com/book/detail/10330583.html</w:t>
      </w:r>
    </w:p>
    <w:p>
      <w:r>
        <w:t>更多相关图书推荐：https://www.jiaokey.com</w:t>
      </w:r>
    </w:p>
    <w:p>
      <w:r>
        <w:t>唐耕耦，陆宏基编 其他作品：https://www.jiaokey.com/tag/唐耕耦，陆宏基编.html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关键词搜索：https://www.jiaokey.com/tag/敦煌社会经济文献真迹释录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