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第四册（东晋十六国  南北朝时期）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第四册（东晋十六国  南北朝时期）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本书出售、求购地址：https://www.jiaokey.com/book/detail/10330542.html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地图出版社 出版图书：https://www.jiaokey.com/tag/地图出版社.html</w:t>
      </w:r>
    </w:p>
    <w:p>
      <w:r>
        <w:t>关键词搜索：https://www.jiaokey.com/tag/中国历史地图集  第四册（东晋十六国  南北朝时期）.html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