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西夏法典-天盛年改旧定新律令  第1-7章</w:t>
      </w:r>
    </w:p>
    <w:p>
      <w:r>
        <w:rPr>
          <w:rFonts w:ascii="宋体" w:hAnsi="宋体" w:eastAsia="宋体"/>
          <w:sz w:val="24"/>
        </w:rPr>
        <w:t>（苏）Ё.И.克恰诺夫，李仲三译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西夏法典-天盛年改旧定新律令  第1-7章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（苏）Ё.И.克恰诺夫，李仲三译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本书出售、求购地址：https://www.jiaokey.com/book/detail/10330447.html</w:t>
      </w:r>
    </w:p>
    <w:p>
      <w:r>
        <w:t>更多相关图书推荐：https://www.jiaokey.com</w:t>
      </w:r>
    </w:p>
    <w:p>
      <w:r>
        <w:t>（苏）Ё.И.克恰诺夫，李仲三译 其他作品：https://www.jiaokey.com/tag/（苏）Ё.И.克恰诺夫，李仲三译.html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关键词搜索：https://www.jiaokey.com/tag/西夏法典-天盛年改旧定新律令  第1-7章.html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