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中华人民共和国民族自治地方自治条例汇编  1985-1988</w:t>
      </w:r>
    </w:p>
    <w:p>
      <w:r>
        <w:rPr>
          <w:rFonts w:ascii="宋体" w:hAnsi="宋体" w:eastAsia="宋体"/>
          <w:sz w:val="24"/>
        </w:rPr>
        <w:t>王革主编；全国人民代表大会民族委员会法案室，调研室编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中华人民共和国民族自治地方自治条例汇编  1985-1988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王革主编；全国人民代表大会民族委员会法案室，调研室编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本书出售、求购地址：https://www.jiaokey.com/book/detail/10330444.html</w:t>
      </w:r>
    </w:p>
    <w:p>
      <w:r>
        <w:t>更多相关图书推荐：https://www.jiaokey.com</w:t>
      </w:r>
    </w:p>
    <w:p>
      <w:r>
        <w:t>王革主编；全国人民代表大会民族委员会法案室，调研室编 其他作品：https://www.jiaokey.com/tag/王革主编；全国人民代表大会民族委员会法案室，调研室编.html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关键词搜索：https://www.jiaokey.com/tag/中华人民共和国民族自治地方自治条例汇编  1985-1988.html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