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书名：中国女书集成  一种奇特的女性文字资料总汇</w:t>
      </w:r>
    </w:p>
    <w:p>
      <w:r>
        <w:t>作者：赵丽明主编；周硕沂译注</w:t>
      </w:r>
    </w:p>
    <w:p>
      <w:r>
        <w:t>出版社：北京：清华大学出版社</w:t>
      </w:r>
    </w:p>
    <w:p>
      <w:r>
        <w:t>出版日期：1992.03</w:t>
      </w:r>
    </w:p>
    <w:p>
      <w:r>
        <w:t>总页数：906</w:t>
      </w:r>
    </w:p>
    <w:p>
      <w:r>
        <w:t>更多请访问教客网: www.jiaokey.com</w:t>
      </w:r>
    </w:p>
    <w:p>
      <w:r>
        <w:t>中国女书集成  一种奇特的女性文字资料总汇 评论地址：https://www.jiaokey.com/book/detail/10330432.html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