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书名：佛教各宗大意</w:t>
      </w:r>
    </w:p>
    <w:p>
      <w:r>
        <w:t>作者：黄忏华撰</w:t>
      </w:r>
    </w:p>
    <w:p>
      <w:r>
        <w:t>出版社：江苏广陵古籍刻印社,1991.05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佛教各宗大意 评论地址：https://www.jiaokey.com/book/detail/10330370.html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