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书名：蒙古佛教史</w:t>
      </w:r>
    </w:p>
    <w:p>
      <w:r>
        <w:t>作者：固始噶居巴·洛桑泽培著；陈庆英，乌力吉译注</w:t>
      </w:r>
    </w:p>
    <w:p>
      <w:r>
        <w:t>出版社：天津：天津古籍出版社</w:t>
      </w:r>
    </w:p>
    <w:p>
      <w:r>
        <w:t>出版日期：1990.12</w:t>
      </w:r>
    </w:p>
    <w:p>
      <w:r>
        <w:t>总页数：218</w:t>
      </w:r>
    </w:p>
    <w:p>
      <w:r>
        <w:t>更多请访问教客网: www.jiaokey.com</w:t>
      </w:r>
    </w:p>
    <w:p>
      <w:r>
        <w:t>蒙古佛教史 评论地址：https://www.jiaokey.com/book/detail/10330357.html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