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十九世纪欧洲语言学史</w:t>
      </w:r>
    </w:p>
    <w:p>
      <w:r>
        <w:rPr>
          <w:rFonts w:ascii="宋体" w:hAnsi="宋体" w:eastAsia="宋体"/>
          <w:sz w:val="24"/>
        </w:rPr>
        <w:t>（丹麦）裴特生（H.Pedersen）著；钱晋华译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十九世纪欧洲语言学史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（丹麦）裴特生（H.Pedersen）著；钱晋华译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本书出售、求购地址：https://www.jiaokey.com/book/detail/10330344.html</w:t>
      </w:r>
    </w:p>
    <w:p>
      <w:r>
        <w:t>更多相关图书推荐：https://www.jiaokey.com</w:t>
      </w:r>
    </w:p>
    <w:p>
      <w:r>
        <w:t>（丹麦）裴特生（H.Pedersen）著；钱晋华译 其他作品：https://www.jiaokey.com/tag/（丹麦）裴特生（H.Pedersen）著；钱晋华译.html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关键词搜索：https://www.jiaokey.com/tag/十九世纪欧洲语言学史.html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