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书名：民族歌舞之花  1985</w:t>
      </w:r>
    </w:p>
    <w:p>
      <w:r>
        <w:t>作者:马鼐辉主编</w:t>
      </w:r>
    </w:p>
    <w:p>
      <w:r>
        <w:t>出版社:北京：民族出版社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民族歌舞之花  1985评论地址：https://www.jiaokey.com/book/detail/10330336.html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