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书名：云南少数民族调查资料丛刊  2  丽江纳西族的婚丧礼俗</w:t>
      </w:r>
    </w:p>
    <w:p>
      <w:r>
        <w:t>作者：许鸿宝</w:t>
      </w:r>
    </w:p>
    <w:p>
      <w:r>
        <w:t>出版社：云南省民族研究所民族学研究室</w:t>
      </w:r>
    </w:p>
    <w:p>
      <w:r>
        <w:t>出版日期：1981.09</w:t>
      </w:r>
    </w:p>
    <w:p>
      <w:r>
        <w:t>总页数：27</w:t>
      </w:r>
    </w:p>
    <w:p>
      <w:r>
        <w:t>更多请访问教客网: www.jiaokey.com</w:t>
      </w:r>
    </w:p>
    <w:p>
      <w:r>
        <w:t>云南少数民族调查资料丛刊  2  丽江纳西族的婚丧礼俗 评论地址：https://www.jiaokey.com/book/detail/10330325.html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