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西方民俗传说辞典</w:t>
      </w:r>
    </w:p>
    <w:p>
      <w:r>
        <w:rPr>
          <w:rFonts w:ascii="宋体" w:hAnsi="宋体" w:eastAsia="宋体"/>
          <w:sz w:val="24"/>
        </w:rPr>
        <w:t>（英）克里斯蒂娜·霍莉著；徐广联等译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西方民俗传说辞典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（英）克里斯蒂娜·霍莉著；徐广联等译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本书出售、求购地址：https://www.jiaokey.com/book/detail/10330315.html</w:t>
      </w:r>
    </w:p>
    <w:p>
      <w:r>
        <w:t>更多相关图书推荐：https://www.jiaokey.com</w:t>
      </w:r>
    </w:p>
    <w:p>
      <w:r>
        <w:t>（英）克里斯蒂娜·霍莉著；徐广联等译 其他作品：https://www.jiaokey.com/tag/（英）克里斯蒂娜·霍莉著；徐广联等译.html</w:t>
      </w:r>
    </w:p>
    <w:p>
      <w:r>
        <w:t>合肥市：黄山书社 出版图书：https://www.jiaokey.com/tag/合肥市：黄山书社.html</w:t>
      </w:r>
    </w:p>
    <w:p>
      <w:r>
        <w:t>关键词搜索：https://www.jiaokey.com/tag/西方民俗传说辞典.html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