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书名：台湾闽南方言记略</w:t>
      </w:r>
    </w:p>
    <w:p>
      <w:r>
        <w:t>作者：张振兴编著</w:t>
      </w:r>
    </w:p>
    <w:p>
      <w:r>
        <w:t>出版社：福州:福建人民出版社,1983.07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台湾闽南方言记略 评论地址：https://www.jiaokey.com/book/detail/10330219.html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