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书名：傩戏傩文化资料集  1</w:t>
      </w:r>
    </w:p>
    <w:p>
      <w:r>
        <w:t>作者：贵州民族学院图书馆编</w:t>
      </w:r>
    </w:p>
    <w:p>
      <w:r>
        <w:t>出版社：1990.03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傩戏傩文化资料集  1 评论地址：https://www.jiaokey.com/book/detail/10330177.html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