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书名：多维视野中的傣语亲属称谓系统</w:t>
      </w:r>
    </w:p>
    <w:p>
      <w:r>
        <w:t>作者:周庆生</w:t>
      </w:r>
    </w:p>
    <w:p>
      <w:r>
        <w:t>出版社:</w:t>
      </w:r>
    </w:p>
    <w:p>
      <w:r>
        <w:t>出版日期：1988.05</w:t>
      </w:r>
    </w:p>
    <w:p>
      <w:r>
        <w:t>总页数：67</w:t>
      </w:r>
    </w:p>
    <w:p>
      <w:r>
        <w:t>更多请访问教客网:www.jiaokey.com</w:t>
      </w:r>
    </w:p>
    <w:p>
      <w:r>
        <w:t>多维视野中的傣语亲属称谓系统评论地址：https://www.jiaokey.com/book/detail/10330132.html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