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书名：“窄门”前的石门坎  基督教文化与川黔边苗族社会</w:t>
      </w:r>
    </w:p>
    <w:p>
      <w:r>
        <w:t>作者：张坦著</w:t>
      </w:r>
    </w:p>
    <w:p>
      <w:r>
        <w:t>出版社：昆明：云南教育出版社</w:t>
      </w:r>
    </w:p>
    <w:p>
      <w:r>
        <w:t>出版日期：1992.10</w:t>
      </w:r>
    </w:p>
    <w:p>
      <w:r>
        <w:t>总页数：320</w:t>
      </w:r>
    </w:p>
    <w:p>
      <w:r>
        <w:t>更多请访问教客网: www.jiaokey.com</w:t>
      </w:r>
    </w:p>
    <w:p>
      <w:r>
        <w:t>“窄门”前的石门坎  基督教文化与川黔边苗族社会 评论地址：https://www.jiaokey.com/book/detail/10330088.html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