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中国史前神格人面岩画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中国史前神格人面岩画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本书出售、求购地址：https://www.jiaokey.com/book/detail/10329995.html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关键词搜索：https://www.jiaokey.com/tag/中国史前神格人面岩画.html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