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书名：清代内廷宫苑</w:t>
      </w:r>
    </w:p>
    <w:p>
      <w:r>
        <w:t>作者：冯建逵，覃力文字编撰；天津大学建筑工程系编；徐庭发摄影</w:t>
      </w:r>
    </w:p>
    <w:p>
      <w:r>
        <w:t>出版社：天津：天津大学出版社</w:t>
      </w:r>
    </w:p>
    <w:p>
      <w:r>
        <w:t>出版日期：1986.12</w:t>
      </w:r>
    </w:p>
    <w:p>
      <w:r>
        <w:t>总页数：169</w:t>
      </w:r>
    </w:p>
    <w:p>
      <w:r>
        <w:t>更多请访问教客网: www.jiaokey.com</w:t>
      </w:r>
    </w:p>
    <w:p>
      <w:r>
        <w:t>清代内廷宫苑 评论地址：https://www.jiaokey.com/book/detail/10329953.html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