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书名：汉化佛教与寺院生活</w:t>
      </w:r>
    </w:p>
    <w:p>
      <w:r>
        <w:t>作者：白化文著</w:t>
      </w:r>
    </w:p>
    <w:p>
      <w:r>
        <w:t>出版社：天津：天津人民出版社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汉化佛教与寺院生活 评论地址：https://www.jiaokey.com/book/detail/10329900.html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