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书名：广州伊斯兰古迹研究</w:t>
      </w:r>
    </w:p>
    <w:p>
      <w:r>
        <w:t>作者：中元秀等编</w:t>
      </w:r>
    </w:p>
    <w:p>
      <w:r>
        <w:t>出版社：银川：宁夏人民出版社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广州伊斯兰古迹研究 评论地址：https://www.jiaokey.com/book/detail/10329890.html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