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书名：宗教学概论</w:t>
      </w:r>
    </w:p>
    <w:p>
      <w:r>
        <w:t>作者：赖永海编著</w:t>
      </w:r>
    </w:p>
    <w:p>
      <w:r>
        <w:t>出版社：南京:南京大学出版社,1989.03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宗教学概论 评论地址：https://www.jiaokey.com/book/detail/10329864.html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