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书名：鬼魂  中国民间神秘信仰</w:t>
      </w:r>
    </w:p>
    <w:p>
      <w:r>
        <w:t>作者：（美）查尔斯著；沈其新译</w:t>
      </w:r>
    </w:p>
    <w:p>
      <w:r>
        <w:t>出版社：长沙：湖南文艺出版社</w:t>
      </w:r>
    </w:p>
    <w:p>
      <w:r>
        <w:t>出版日期：1991.06</w:t>
      </w:r>
    </w:p>
    <w:p>
      <w:r>
        <w:t>总页数：190</w:t>
      </w:r>
    </w:p>
    <w:p>
      <w:r>
        <w:t>更多请访问教客网: www.jiaokey.com</w:t>
      </w:r>
    </w:p>
    <w:p>
      <w:r>
        <w:t>鬼魂  中国民间神秘信仰 评论地址：https://www.jiaokey.com/book/detail/10329849.html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