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书名：四川汉代石阙  图册</w:t>
      </w:r>
    </w:p>
    <w:p>
      <w:r>
        <w:t>作者：徐文彬等编著</w:t>
      </w:r>
    </w:p>
    <w:p>
      <w:r>
        <w:t>出版社：北京:文物出版社,1992.10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四川汉代石阙  图册 评论地址：https://www.jiaokey.com/book/detail/10329824.html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