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书名：内蒙古民族贸易二十年</w:t>
      </w:r>
    </w:p>
    <w:p>
      <w:r>
        <w:t>作者：林蔚然著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内蒙古民族贸易二十年 评论地址：https://www.jiaokey.com/book/detail/10329792.html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