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书名：中间地带  湖北经济社会发展中的民族问题考察</w:t>
      </w:r>
    </w:p>
    <w:p>
      <w:r>
        <w:t>作者：谭明华主编</w:t>
      </w:r>
    </w:p>
    <w:p>
      <w:r>
        <w:t>出版社：北京：学术期刊出版社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中间地带  湖北经济社会发展中的民族问题考察 评论地址：https://www.jiaokey.com/book/detail/10329765.html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