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厦门博物馆建馆十周年成果文集</w:t>
      </w:r>
    </w:p>
    <w:p>
      <w:r>
        <w:rPr>
          <w:rFonts w:ascii="宋体" w:hAnsi="宋体" w:eastAsia="宋体"/>
          <w:sz w:val="24"/>
        </w:rPr>
        <w:t>厦门博物馆编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厦门博物馆建馆十周年成果文集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考古学(地点: 厦门市 学科: 文集) 博物馆学(地点: 厦门市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本书出售、求购地址：https://www.jiaokey.com/book/detail/10329712.html</w:t>
      </w:r>
    </w:p>
    <w:p>
      <w:r>
        <w:t>更多相关图书推荐：https://www.jiaokey.com</w:t>
      </w:r>
    </w:p>
    <w:p>
      <w:r>
        <w:t>厦门博物馆编 其他作品：https://www.jiaokey.com/tag/厦门博物馆编.html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关键词搜索：https://www.jiaokey.com/tag/考古学(地点: 厦门市 学科: 文集) 博物馆学(地点: 厦门市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