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国宝劫难备忘录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国宝劫难备忘录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本书出售、求购地址：https://www.jiaokey.com/book/detail/10329711.html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关键词搜索：https://www.jiaokey.com/tag/国宝劫难备忘录.html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