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书名：显祖嫔侯夫人墓志  北魏</w:t>
      </w:r>
    </w:p>
    <w:p>
      <w:r>
        <w:t>作者：</w:t>
      </w:r>
    </w:p>
    <w:p>
      <w:r>
        <w:t>出版社：北京:文物出版社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显祖嫔侯夫人墓志  北魏 评论地址：https://www.jiaokey.com/book/detail/10329665.html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