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书名：墓志书法精选  第4册  元  彬墓志、元  绪墓志</w:t>
      </w:r>
    </w:p>
    <w:p>
      <w:r>
        <w:t>作者：荣宝斋编辑</w:t>
      </w:r>
    </w:p>
    <w:p>
      <w:r>
        <w:t>出版社：北京:荣宝斋出版社,1990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墓志书法精选  第4册  元  彬墓志、元  绪墓志 评论地址：https://www.jiaokey.com/book/detail/10329623.html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