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国立中央研究院历史语言研究所专刊之十四  北平风俗类征  上、下</w:t>
      </w:r>
    </w:p>
    <w:p>
      <w:r>
        <w:rPr>
          <w:rFonts w:ascii="宋体" w:hAnsi="宋体" w:eastAsia="宋体"/>
          <w:sz w:val="24"/>
        </w:rPr>
        <w:t>李家瑞编纂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国立中央研究院历史语言研究所专刊之十四  北平风俗类征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李家瑞编纂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本书出售、求购地址：https://www.jiaokey.com/book/detail/10329622.html</w:t>
      </w:r>
    </w:p>
    <w:p>
      <w:r>
        <w:t>更多相关图书推荐：https://www.jiaokey.com</w:t>
      </w:r>
    </w:p>
    <w:p>
      <w:r>
        <w:t>李家瑞编纂 其他作品：https://www.jiaokey.com/tag/李家瑞编纂.html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关键词搜索：https://www.jiaokey.com/tag/国立中央研究院历史语言研究所专刊之十四  北平风俗类征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