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书名：陕北东汉画像石</w:t>
      </w:r>
    </w:p>
    <w:p>
      <w:r>
        <w:t>作者:卢桂兰撰文；罗忠民摄影；周式中译</w:t>
      </w:r>
    </w:p>
    <w:p>
      <w:r>
        <w:t>出版社:西安：陕西人民美术出版社</w:t>
      </w:r>
    </w:p>
    <w:p>
      <w:r>
        <w:t>出版日期：1985.07</w:t>
      </w:r>
    </w:p>
    <w:p>
      <w:r>
        <w:t>总页数：32</w:t>
      </w:r>
    </w:p>
    <w:p>
      <w:r>
        <w:t>更多请访问教客网:www.jiaokey.com</w:t>
      </w:r>
    </w:p>
    <w:p>
      <w:r>
        <w:t>陕北东汉画像石评论地址：https://www.jiaokey.com/book/detail/10329604.html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