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书名：北周隋唐京畿玉器</w:t>
      </w:r>
    </w:p>
    <w:p>
      <w:r>
        <w:t>作者：刘云辉编；王保平，邱子渝摄影</w:t>
      </w:r>
    </w:p>
    <w:p>
      <w:r>
        <w:t>出版社：重庆：重庆出版社</w:t>
      </w:r>
    </w:p>
    <w:p>
      <w:r>
        <w:t>出版日期：2000.06</w:t>
      </w:r>
    </w:p>
    <w:p>
      <w:r>
        <w:t>总页数：146</w:t>
      </w:r>
    </w:p>
    <w:p>
      <w:r>
        <w:t>更多请访问教客网: www.jiaokey.com</w:t>
      </w:r>
    </w:p>
    <w:p>
      <w:r>
        <w:t>北周隋唐京畿玉器 评论地址：https://www.jiaokey.com/book/detail/10329594.html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