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书名：四川省重点文物保护单位  楚人悬棺</w:t>
      </w:r>
    </w:p>
    <w:p>
      <w:r>
        <w:t>作者:珙县人民政府办公室编</w:t>
      </w:r>
    </w:p>
    <w:p>
      <w:r>
        <w:t>出版社: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四川省重点文物保护单位  楚人悬棺评论地址：https://www.jiaokey.com/book/detail/10329517.html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