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书名：四川大学考古专业三十五年</w:t>
      </w:r>
    </w:p>
    <w:p>
      <w:r>
        <w:t>作者：四川联合大学历史系考古教研室编</w:t>
      </w:r>
    </w:p>
    <w:p>
      <w:r>
        <w:t>出版社：</w:t>
      </w:r>
    </w:p>
    <w:p>
      <w:r>
        <w:t>出版日期：1995.06</w:t>
      </w:r>
    </w:p>
    <w:p>
      <w:r>
        <w:t>总页数：60</w:t>
      </w:r>
    </w:p>
    <w:p>
      <w:r>
        <w:t>更多请访问教客网: www.jiaokey.com</w:t>
      </w:r>
    </w:p>
    <w:p>
      <w:r>
        <w:t>四川大学考古专业三十五年 评论地址：https://www.jiaokey.com/book/detail/10329478.html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