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书名：士礼居藏书题跋记</w:t>
      </w:r>
    </w:p>
    <w:p>
      <w:r>
        <w:t>作者：（清）黄丕烈著；潘祖荫辑；周少川点校</w:t>
      </w:r>
    </w:p>
    <w:p>
      <w:r>
        <w:t>出版社：北京：书目文献出版社</w:t>
      </w:r>
    </w:p>
    <w:p>
      <w:r>
        <w:t>出版日期：1989.08</w:t>
      </w:r>
    </w:p>
    <w:p>
      <w:r>
        <w:t>总页数：339</w:t>
      </w:r>
    </w:p>
    <w:p>
      <w:r>
        <w:t>更多请访问教客网: www.jiaokey.com</w:t>
      </w:r>
    </w:p>
    <w:p>
      <w:r>
        <w:t>士礼居藏书题跋记 评论地址：https://www.jiaokey.com/book/detail/10329417.html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