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文化论丛之一  文化学概观  第3册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文化论丛之一  文化学概观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本书出售、求购地址：https://www.jiaokey.com/book/detail/10329377.html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关键词搜索：https://www.jiaokey.com/tag/文化论丛之一  文化学概观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