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广校仇略  5卷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广校仇略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本书出售、求购地址：https://www.jiaokey.com/book/detail/10329340.html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关键词搜索：https://www.jiaokey.com/tag/广校仇略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