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书名：中国封建社会土地所有制形式问题讨论集  上</w:t>
      </w:r>
    </w:p>
    <w:p>
      <w:r>
        <w:t>作者：南开大学历史系中国古代史教研组编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总页数：336</w:t>
      </w:r>
    </w:p>
    <w:p>
      <w:r>
        <w:t>更多请访问教客网: www.jiaokey.com</w:t>
      </w:r>
    </w:p>
    <w:p>
      <w:r>
        <w:t>中国封建社会土地所有制形式问题讨论集  上 评论地址：https://www.jiaokey.com/book/detail/10329289.html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