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武氏墓群石刻</w:t>
      </w:r>
    </w:p>
    <w:p>
      <w:r>
        <w:rPr>
          <w:rFonts w:ascii="宋体" w:hAnsi="宋体" w:eastAsia="宋体"/>
          <w:sz w:val="24"/>
        </w:rPr>
        <w:t>骆承烈，朱锡禄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武氏墓群石刻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骆承烈，朱锡禄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曲阜师范学院历史系中国古代史研究室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本书出售、求购地址：https://www.jiaokey.com/book/detail/10329262.html</w:t>
      </w:r>
    </w:p>
    <w:p>
      <w:r>
        <w:t>更多相关图书推荐：https://www.jiaokey.com</w:t>
      </w:r>
    </w:p>
    <w:p>
      <w:r>
        <w:t>骆承烈，朱锡禄 其他作品：https://www.jiaokey.com/tag/骆承烈，朱锡禄.html</w:t>
      </w:r>
    </w:p>
    <w:p>
      <w:r>
        <w:t>曲阜师范学院历史系中国古代史研究室 出版图书：https://www.jiaokey.com/tag/曲阜师范学院历史系中国古代史研究室.html</w:t>
      </w:r>
    </w:p>
    <w:p>
      <w:r>
        <w:t>关键词搜索：https://www.jiaokey.com/tag/武氏墓群石刻.html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