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象征之旅  符号及其意义</w:t>
      </w:r>
    </w:p>
    <w:p>
      <w:r>
        <w:rPr>
          <w:rFonts w:ascii="宋体" w:hAnsi="宋体" w:eastAsia="宋体"/>
          <w:sz w:val="24"/>
        </w:rPr>
        <w:t>（英）杰克·特里锡德（Jack Tresidder）著；石毅，刘珩译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象征之旅  符号及其意义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（英）杰克·特里锡德（Jack Tresidder）著；石毅，刘珩译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本书出售、求购地址：https://www.jiaokey.com/book/detail/10329205.html</w:t>
      </w:r>
    </w:p>
    <w:p>
      <w:r>
        <w:t>更多相关图书推荐：https://www.jiaokey.com</w:t>
      </w:r>
    </w:p>
    <w:p>
      <w:r>
        <w:t>（英）杰克·特里锡德（Jack Tresidder）著；石毅，刘珩译 其他作品：https://www.jiaokey.com/tag/（英）杰克·特里锡德（Jack Tresidder）著；石毅，刘珩译.html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关键词搜索：https://www.jiaokey.com/tag/象征之旅  符号及其意义.html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